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书名：父母，请学会推孩子出门</w:t>
      </w:r>
    </w:p>
    <w:p>
      <w:r>
        <w:t>作者：邓代玉编著</w:t>
      </w:r>
    </w:p>
    <w:p>
      <w:r>
        <w:t>出版社：北京:民主与建设出版社,2007.01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父母，请学会推孩子出门 评论地址：https://www.jiaokey.com/book/detail/11849409.html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