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新时期纪检监察党风廉政工作探索与实践  下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新时期纪检监察党风廉政工作探索与实践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本书出售、求购地址：https://www.jiaokey.com/book/detail/11849392.html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关键词搜索：https://www.jiaokey.com/tag/新时期纪检监察党风廉政工作探索与实践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