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陆游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本书出售、求购地址：https://www.jiaokey.com/book/detail/11849386.html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关键词搜索：https://www.jiaokey.com/tag/中国古典诗词精品赏读  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