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卓越执行  中国企业如何提升执行力</w:t>
      </w:r>
    </w:p>
    <w:p>
      <w:r>
        <w:rPr>
          <w:rFonts w:ascii="宋体" w:hAnsi="宋体" w:eastAsia="宋体"/>
          <w:sz w:val="24"/>
        </w:rPr>
        <w:t>彭志强，刘燕，王湘云著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卓越执行  中国企业如何提升执行力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彭志强，刘燕，王湘云著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本书出售、求购地址：https://www.jiaokey.com/book/detail/11849381.html</w:t>
      </w:r>
    </w:p>
    <w:p>
      <w:r>
        <w:t>更多相关图书推荐：https://www.jiaokey.com</w:t>
      </w:r>
    </w:p>
    <w:p>
      <w:r>
        <w:t>彭志强，刘燕，王湘云著 其他作品：https://www.jiaokey.com/tag/彭志强，刘燕，王湘云著.html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关键词搜索：https://www.jiaokey.com/tag/卓越执行  中国企业如何提升执行力.html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