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书名：简·奥斯丁的绝妙睿语</w:t>
      </w:r>
    </w:p>
    <w:p>
      <w:r>
        <w:t>作者：（英）恩来特著；傅天英译</w:t>
      </w:r>
    </w:p>
    <w:p>
      <w:r>
        <w:t>出版社：北京:东方出版社,2007.03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简·奥斯丁的绝妙睿语 评论地址：https://www.jiaokey.com/book/detail/11849337.html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