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三张嘴传天下  口碑营销新艺术</w:t>
      </w:r>
    </w:p>
    <w:p>
      <w:r>
        <w:rPr>
          <w:rFonts w:ascii="宋体" w:hAnsi="宋体" w:eastAsia="宋体"/>
          <w:sz w:val="24"/>
        </w:rPr>
        <w:t>（美）戴夫·巴尔特（Dave Balter），（美）约翰·巴特曼（John Butman）著；邹芳，艾昕译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三张嘴传天下  口碑营销新艺术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（美）戴夫·巴尔特（Dave Balter），（美）约翰·巴特曼（John Butman）著；邹芳，艾昕译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本书出售、求购地址：https://www.jiaokey.com/book/detail/11849292.html</w:t>
      </w:r>
    </w:p>
    <w:p>
      <w:r>
        <w:t>更多相关图书推荐：https://www.jiaokey.com</w:t>
      </w:r>
    </w:p>
    <w:p>
      <w:r>
        <w:t>（美）戴夫·巴尔特（Dave Balter），（美）约翰·巴特曼（John Butman）著；邹芳，艾昕译 其他作品：https://www.jiaokey.com/tag/（美）戴夫·巴尔特（Dave Balter），（美）约翰·巴特曼（John Butman）著；邹芳，艾昕译.html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关键词搜索：https://www.jiaokey.com/tag/三张嘴传天下  口碑营销新艺术.html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