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书名：保险法教程</w:t>
      </w:r>
    </w:p>
    <w:p>
      <w:r>
        <w:t>作者：李栗燕主编；罗峰等撰稿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保险法教程 评论地址：https://www.jiaokey.com/book/detail/11849265.html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