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最大潜能让创造力跳起自由之舞</w:t>
      </w:r>
    </w:p>
    <w:p>
      <w:r>
        <w:rPr>
          <w:rFonts w:ascii="宋体" w:hAnsi="宋体" w:eastAsia="宋体"/>
          <w:sz w:val="24"/>
        </w:rPr>
        <w:t>徐春玉，张军著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最大潜能让创造力跳起自由之舞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徐春玉，张军著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本书出售、求购地址：https://www.jiaokey.com/book/detail/11849259.html</w:t>
      </w:r>
    </w:p>
    <w:p>
      <w:r>
        <w:t>更多相关图书推荐：https://www.jiaokey.com</w:t>
      </w:r>
    </w:p>
    <w:p>
      <w:r>
        <w:t>徐春玉，张军著 其他作品：https://www.jiaokey.com/tag/徐春玉，张军著.html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关键词搜索：https://www.jiaokey.com/tag/最大潜能让创造力跳起自由之舞.html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