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国际服务贸易：自由化与规则  兼论扩大开放与国家经济安全</w:t>
      </w:r>
    </w:p>
    <w:p>
      <w:r>
        <w:rPr>
          <w:rFonts w:ascii="宋体" w:hAnsi="宋体" w:eastAsia="宋体"/>
          <w:sz w:val="24"/>
        </w:rPr>
        <w:t>何茂春著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国际服务贸易：自由化与规则  兼论扩大开放与国家经济安全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本书出售、求购地址：https://www.jiaokey.com/book/detail/11849258.html</w:t>
      </w:r>
    </w:p>
    <w:p>
      <w:r>
        <w:t>更多相关图书推荐：https://www.jiaokey.com</w:t>
      </w:r>
    </w:p>
    <w:p>
      <w:r>
        <w:t>何茂春著 其他作品：https://www.jiaokey.com/tag/何茂春著.html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关键词搜索：https://www.jiaokey.com/tag/国际服务贸易：自由化与规则  兼论扩大开放与国家经济安全.html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