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书名：让子棋的魅力  古今围棋名家经典棋谱</w:t>
      </w:r>
    </w:p>
    <w:p>
      <w:r>
        <w:t>作者：马诤编著</w:t>
      </w:r>
    </w:p>
    <w:p>
      <w:r>
        <w:t>出版社：北京：人民体育出版社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让子棋的魅力  古今围棋名家经典棋谱 评论地址：https://www.jiaokey.com/book/detail/11849233.html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