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酒店服务训练课程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酒店服务训练课程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本书出售、求购地址：https://www.jiaokey.com/book/detail/11849191.html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关键词搜索：https://www.jiaokey.com/tag/酒店服务训练课程.html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