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教你看懂今古奇观  下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教你看懂今古奇观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本书出售、求购地址：https://www.jiaokey.com/book/detail/11849148.html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关键词搜索：https://www.jiaokey.com/tag/教你看懂今古奇观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