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教你看懂六朝志怪小说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教你看懂六朝志怪小说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本书出售、求购地址：https://www.jiaokey.com/book/detail/11849146.html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关键词搜索：https://www.jiaokey.com/tag/教你看懂六朝志怪小说.html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