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教你看懂庄子及其寓言故事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教你看懂庄子及其寓言故事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本书出售、求购地址：https://www.jiaokey.com/book/detail/11849144.html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关键词搜索：https://www.jiaokey.com/tag/教你看懂庄子及其寓言故事.html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