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叶嘉莹说阮籍咏怀诗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叶嘉莹说阮籍咏怀诗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本书出售、求购地址：https://www.jiaokey.com/book/detail/11849140.html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关键词搜索：https://www.jiaokey.com/tag/叶嘉莹说阮籍咏怀诗.html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