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宗教篇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宗教篇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本书出售、求购地址：https://www.jiaokey.com/book/detail/11849104.html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关键词搜索：https://www.jiaokey.com/tag/土生说字  宗教篇.html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