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第1部  经济篇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第1部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本书出售、求购地址：https://www.jiaokey.com/book/detail/11849103.html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关键词搜索：https://www.jiaokey.com/tag/土生说字  第1部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