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第1部  教育篇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第1部  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本书出售、求购地址：https://www.jiaokey.com/book/detail/11849101.html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关键词搜索：https://www.jiaokey.com/tag/土生说字  第1部  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