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军事篇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本书出售、求购地址：https://www.jiaokey.com/book/detail/11849100.html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关键词搜索：https://www.jiaokey.com/tag/土生说字  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