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漫长的革命 The long revolution</w:t>
      </w:r>
    </w:p>
    <w:p>
      <w:r>
        <w:rPr>
          <w:rFonts w:ascii="宋体" w:hAnsi="宋体" w:eastAsia="宋体"/>
          <w:sz w:val="24"/>
        </w:rPr>
        <w:t>（美）埃德加·斯诺（Edgar Snow）著；贺和风译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漫长的革命 The long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（美）埃德加·斯诺（Edgar Snow）著；贺和风译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本书出售、求购地址：https://www.jiaokey.com/book/detail/11849092.html</w:t>
      </w:r>
    </w:p>
    <w:p>
      <w:r>
        <w:t>更多相关图书推荐：https://www.jiaokey.com</w:t>
      </w:r>
    </w:p>
    <w:p>
      <w:r>
        <w:t>（美）埃德加·斯诺（Edgar Snow）著；贺和风译 其他作品：https://www.jiaokey.com/tag/（美）埃德加·斯诺（Edgar Snow）著；贺和风译.html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关键词搜索：https://www.jiaokey.com/tag/漫长的革命 The long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