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书名：口才潜规则  揭示隐藏在表面之下的真实世界</w:t>
      </w:r>
    </w:p>
    <w:p>
      <w:r>
        <w:t>作者：文武，王建国编著</w:t>
      </w:r>
    </w:p>
    <w:p>
      <w:r>
        <w:t>出版社：郑州：中原农民出版社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口才潜规则  揭示隐藏在表面之下的真实世界 评论地址：https://www.jiaokey.com/book/detail/11849078.html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