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秘书文案高手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秘书文案高手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本书出售、求购地址：https://www.jiaokey.com/book/detail/11849075.html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关键词搜索：https://www.jiaokey.com/tag/秘书文案高手.html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