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魔法书与守护者</w:t>
      </w:r>
    </w:p>
    <w:p>
      <w:r>
        <w:rPr>
          <w:rFonts w:ascii="宋体" w:hAnsi="宋体" w:eastAsia="宋体"/>
          <w:sz w:val="24"/>
        </w:rPr>
        <w:t>（德）霍尔拜恩（Hohlbein，W.），（德）霍尔拜恩（Hohlbein，H.）著；江澜，李晓旸，谢秋译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魔法书与守护者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（德）霍尔拜恩（Hohlbein，W.），（德）霍尔拜恩（Hohlbein，H.）著；江澜，李晓旸，谢秋译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本书出售、求购地址：https://www.jiaokey.com/book/detail/11849064.html</w:t>
      </w:r>
    </w:p>
    <w:p>
      <w:r>
        <w:t>更多相关图书推荐：https://www.jiaokey.com</w:t>
      </w:r>
    </w:p>
    <w:p>
      <w:r>
        <w:t>（德）霍尔拜恩（Hohlbein，W.），（德）霍尔拜恩（Hohlbein，H.）著；江澜，李晓旸，谢秋译 其他作品：https://www.jiaokey.com/tag/（德）霍尔拜恩（Hohlbein，W.），（德）霍尔拜恩（Hohlbein，H.）著；江澜，李晓旸，谢秋译.html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关键词搜索：https://www.jiaokey.com/tag/魔法书与守护者.html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