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书名：论梁启超的“流质性”与转型期中国文学的现代品格</w:t>
      </w:r>
    </w:p>
    <w:p>
      <w:r>
        <w:t>作者：罗义华著</w:t>
      </w:r>
    </w:p>
    <w:p>
      <w:r>
        <w:t>出版社：武汉：华中师范大学出版社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论梁启超的“流质性”与转型期中国文学的现代品格 评论地址：https://www.jiaokey.com/book/detail/11849060.html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