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叶嘉莹说汉魏六朝诗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叶嘉莹说汉魏六朝诗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本书出售、求购地址：https://www.jiaokey.com/book/detail/11849028.html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关键词搜索：https://www.jiaokey.com/tag/叶嘉莹说汉魏六朝诗.html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