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真诚无价  雷锋班的故事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真诚无价  雷锋班的故事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本书出售、求购地址：https://www.jiaokey.com/book/detail/11849023.html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关键词搜索：https://www.jiaokey.com/tag/真诚无价  雷锋班的故事.html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