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紫微星的契约  《萌芽》美文精选：  2000-2006  爱</w:t>
      </w:r>
    </w:p>
    <w:p>
      <w:r>
        <w:rPr>
          <w:rFonts w:ascii="宋体" w:hAnsi="宋体" w:eastAsia="宋体"/>
          <w:sz w:val="24"/>
        </w:rPr>
        <w:t>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紫微星的契约  《萌芽》美文精选：  2000-2006  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本书出售、求购地址：https://www.jiaokey.com/book/detail/11848999.html</w:t>
      </w:r>
    </w:p>
    <w:p>
      <w:r>
        <w:t>更多相关图书推荐：https://www.jiaokey.com</w:t>
      </w:r>
    </w:p>
    <w:p>
      <w:r>
        <w:t>张悦然等著 其他作品：https://www.jiaokey.com/tag/张悦然等著.html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关键词搜索：https://www.jiaokey.com/tag/紫微星的契约  《萌芽》美文精选：  2000-2006  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