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2007  中英文本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2007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本书出售、求购地址：https://www.jiaokey.com/book/detail/11848980.html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2007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