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当代汉语的社会语言学观照  外来词进入汉语的第三次高潮和港台词语的北上  汉英对照</w:t>
      </w:r>
    </w:p>
    <w:p>
      <w:r>
        <w:rPr>
          <w:rFonts w:ascii="宋体" w:hAnsi="宋体" w:eastAsia="宋体"/>
          <w:sz w:val="24"/>
        </w:rPr>
        <w:t>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当代汉语的社会语言学观照  外来词进入汉语的第三次高潮和港台词语的北上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本书出售、求购地址：https://www.jiaokey.com/book/detail/11848964.html</w:t>
      </w:r>
    </w:p>
    <w:p>
      <w:r>
        <w:t>更多相关图书推荐：https://www.jiaokey.com</w:t>
      </w:r>
    </w:p>
    <w:p>
      <w:r>
        <w:t>万红著 其他作品：https://www.jiaokey.com/tag/万红著.html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关键词搜索：https://www.jiaokey.com/tag/当代汉语的社会语言学观照  外来词进入汉语的第三次高潮和港台词语的北上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