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三宫六院七十二妃  潜龙卷  2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三宫六院七十二妃  潜龙卷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本书出售、求购地址：https://www.jiaokey.com/book/detail/11848940.html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关键词搜索：https://www.jiaokey.com/tag/三宫六院七十二妃  潜龙卷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