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李国文新评《三国演义》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李国文新评《三国演义》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本书出售、求购地址：https://www.jiaokey.com/book/detail/11848927.html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关键词搜索：https://www.jiaokey.com/tag/李国文新评《三国演义》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