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岔路口  初级愤青的胡言乱语</w:t>
      </w:r>
    </w:p>
    <w:p>
      <w:r>
        <w:rPr>
          <w:rFonts w:ascii="宋体" w:hAnsi="宋体" w:eastAsia="宋体"/>
          <w:sz w:val="24"/>
        </w:rPr>
        <w:t>郭一丁著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8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岔路口  初级愤青的胡言乱语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北京:中国时代经济出版社,2007.05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文学－作品综合集－中国－当代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本书出售、求购地址：https://www.jiaokey.com/book/detail/11848924.html</w:t>
      </w:r>
    </w:p>
    <w:p>
      <w:r>
        <w:t>更多相关图书推荐：https://www.jiaokey.com</w:t>
      </w:r>
    </w:p>
    <w:p>
      <w:r>
        <w:t>郭一丁著 其他作品：https://www.jiaokey.com/tag/郭一丁著.html</w:t>
      </w:r>
    </w:p>
    <w:p>
      <w:r>
        <w:t>北京:中国时代经济出版社,2007.05 出版图书：https://www.jiaokey.com/tag/北京:中国时代经济出版社,2007.05.html</w:t>
      </w:r>
    </w:p>
    <w:p>
      <w:r>
        <w:t>关键词搜索：https://www.jiaokey.com/tag/文学－作品综合集－中国－当代.html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