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书名：学汉语新招儿  教你关联词语100例  汉、英、日、韩对照</w:t>
      </w:r>
    </w:p>
    <w:p>
      <w:r>
        <w:t>作者：李增吉，冯增娥，钱丽玛编著</w:t>
      </w:r>
    </w:p>
    <w:p>
      <w:r>
        <w:t>出版社：天津：南开大学出版社</w:t>
      </w:r>
    </w:p>
    <w:p>
      <w:r>
        <w:t>出版日期：2004.11</w:t>
      </w:r>
    </w:p>
    <w:p>
      <w:r>
        <w:t>总页数：325</w:t>
      </w:r>
    </w:p>
    <w:p>
      <w:r>
        <w:t>更多请访问教客网: www.jiaokey.com</w:t>
      </w:r>
    </w:p>
    <w:p>
      <w:r>
        <w:t>学汉语新招儿  教你关联词语100例  汉、英、日、韩对照 评论地址：https://www.jiaokey.com/book/detail/11848911.html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