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把话说得恰到好处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把话说得恰到好处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本书出售、求购地址：https://www.jiaokey.com/book/detail/11848829.html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关键词搜索：https://www.jiaokey.com/tag/把话说得恰到好处.html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