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DOS在磁盘管理与系统维护中的典型应用 入门篇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DOS在磁盘管理与系统维护中的典型应用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本书出售、求购地址：https://www.jiaokey.com/book/detail/11848802.html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关键词搜索：https://www.jiaokey.com/tag/DOS在磁盘管理与系统维护中的典型应用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