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91’全国海水养殖学术讨论会暨海马科技活动会论文集</w:t>
      </w:r>
    </w:p>
    <w:p>
      <w:r>
        <w:rPr>
          <w:rFonts w:ascii="宋体" w:hAnsi="宋体" w:eastAsia="宋体"/>
          <w:sz w:val="24"/>
        </w:rPr>
        <w:t>中国水产学会海水养殖专业委员会编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91’全国海水养殖学术讨论会暨海马科技活动会论文集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中国水产学会海水养殖专业委员会编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联合水产（香港）发展有限公司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本书出售、求购地址：https://www.jiaokey.com/book/detail/11848794.html</w:t>
      </w:r>
    </w:p>
    <w:p>
      <w:r>
        <w:t>更多相关图书推荐：https://www.jiaokey.com</w:t>
      </w:r>
    </w:p>
    <w:p>
      <w:r>
        <w:t>中国水产学会海水养殖专业委员会编 其他作品：https://www.jiaokey.com/tag/中国水产学会海水养殖专业委员会编.html</w:t>
      </w:r>
    </w:p>
    <w:p>
      <w:r>
        <w:t>联合水产（香港）发展有限公司 出版图书：https://www.jiaokey.com/tag/联合水产（香港）发展有限公司.html</w:t>
      </w:r>
    </w:p>
    <w:p>
      <w:r>
        <w:t>关键词搜索：https://www.jiaokey.com/tag/91’全国海水养殖学术讨论会暨海马科技活动会论文集.html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