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200个聪明人的数字思维游戏  最具挑战和智慧的数字思维谜题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200个聪明人的数字思维游戏  最具挑战和智慧的数字思维谜题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本书出售、求购地址：https://www.jiaokey.com/book/detail/11848787.html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关键词搜索：https://www.jiaokey.com/tag/200个聪明人的数字思维游戏  最具挑战和智慧的数字思维谜题.html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