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200个聪明人的创意思维游戏  最具挑战和智慧的创意思维谜题</w:t>
      </w:r>
    </w:p>
    <w:p>
      <w:r>
        <w:rPr>
          <w:rFonts w:ascii="宋体" w:hAnsi="宋体" w:eastAsia="宋体"/>
          <w:sz w:val="24"/>
        </w:rPr>
        <w:t>陈书凯编著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200个聪明人的创意思维游戏  最具挑战和智慧的创意思维谜题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陈书凯编著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本书出售、求购地址：https://www.jiaokey.com/book/detail/11848785.html</w:t>
      </w:r>
    </w:p>
    <w:p>
      <w:r>
        <w:t>更多相关图书推荐：https://www.jiaokey.com</w:t>
      </w:r>
    </w:p>
    <w:p>
      <w:r>
        <w:t>陈书凯编著 其他作品：https://www.jiaokey.com/tag/陈书凯编著.html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关键词搜索：https://www.jiaokey.com/tag/200个聪明人的创意思维游戏  最具挑战和智慧的创意思维谜题.html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