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“面向21世纪职业教育课程改革和教材建设规划”研究与开发项目成果汇编  职业教育教材建设研究分卷  上</w:t>
      </w:r>
    </w:p>
    <w:p>
      <w:r>
        <w:rPr>
          <w:rFonts w:ascii="宋体" w:hAnsi="宋体" w:eastAsia="宋体"/>
          <w:sz w:val="24"/>
        </w:rPr>
        <w:t>教育部职业教育与成人教育司编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“面向21世纪职业教育课程改革和教材建设规划”研究与开发项目成果汇编  职业教育教材建设研究分卷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本书出售、求购地址：https://www.jiaokey.com/book/detail/11848746.html</w:t>
      </w:r>
    </w:p>
    <w:p>
      <w:r>
        <w:t>更多相关图书推荐：https://www.jiaokey.com</w:t>
      </w:r>
    </w:p>
    <w:p>
      <w:r>
        <w:t>教育部职业教育与成人教育司编 其他作品：https://www.jiaokey.com/tag/教育部职业教育与成人教育司编.html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关键词搜索：https://www.jiaokey.com/tag/“面向21世纪职业教育课程改革和教材建设规划”研究与开发项目成果汇编  职业教育教材建设研究分卷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