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书名：上海第一医学院劳动教学手册  第3册  除七害技术指导</w:t>
      </w:r>
    </w:p>
    <w:p>
      <w:r>
        <w:t>作者：徐荫祺主编</w:t>
      </w:r>
    </w:p>
    <w:p>
      <w:r>
        <w:t>出版社：上海第一医学院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上海第一医学院劳动教学手册  第3册  除七害技术指导 评论地址：https://www.jiaokey.com/book/detail/11848733.html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