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医学检验技术</w:t>
      </w:r>
    </w:p>
    <w:p>
      <w:r>
        <w:rPr>
          <w:rFonts w:ascii="宋体" w:hAnsi="宋体" w:eastAsia="宋体"/>
          <w:sz w:val="24"/>
        </w:rPr>
        <w:t>JAMES STEVENS SIMMONS  CLEON J. GENTZKOW原著  翁心植  侯宗昌  袁承文  傅正恺等编译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STEVENS SIMMONS  CLEON J. GENTZKOW原著  翁心植  侯宗昌  袁承文  傅正恺等编译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本书出售、求购地址：https://www.jiaokey.com/book/detail/11848730.html</w:t>
      </w:r>
    </w:p>
    <w:p>
      <w:r>
        <w:t>更多相关图书推荐：https://www.jiaokey.com</w:t>
      </w:r>
    </w:p>
    <w:p>
      <w:r>
        <w:t>JAMES STEVENS SIMMONS  CLEON J. GENTZKOW原著  翁心植  侯宗昌  袁承文  傅正恺等编译 其他作品：https://www.jiaokey.com/tag/JAMES STEVENS SIMMONS  CLEON J. GENTZKOW原著  翁心植  侯宗昌  袁承文  傅正恺等编译.html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