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  港口及航道工程、海洋石油建筑工程专业用</w:t>
      </w:r>
    </w:p>
    <w:p>
      <w:r>
        <w:rPr>
          <w:rFonts w:ascii="宋体" w:hAnsi="宋体" w:eastAsia="宋体"/>
          <w:sz w:val="24"/>
        </w:rPr>
        <w:t>天津大学主编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  港口及航道工程、海洋石油建筑工程专业用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本书出售、求购地址：https://www.jiaokey.com/book/detail/11848714.html</w:t>
      </w:r>
    </w:p>
    <w:p>
      <w:r>
        <w:t>更多相关图书推荐：https://www.jiaokey.com</w:t>
      </w:r>
    </w:p>
    <w:p>
      <w:r>
        <w:t>天津大学主编 其他作品：https://www.jiaokey.com/tag/天津大学主编.html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关键词搜索：https://www.jiaokey.com/tag/土力学与地基  港口及航道工程、海洋石油建筑工程专业用.html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