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197  焊道检验</w:t>
      </w:r>
    </w:p>
    <w:p>
      <w:r>
        <w:t>作者：丁本祥编著</w:t>
      </w:r>
    </w:p>
    <w:p>
      <w:r>
        <w:t>出版社：北京：机械工业出版社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机械工人活叶学习材料  197  焊道检验 评论地址：https://www.jiaokey.com/book/detail/11848688.html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