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书名：谈图纸上的技术要求</w:t>
      </w:r>
    </w:p>
    <w:p>
      <w:r>
        <w:t>作者：姜希光编著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谈图纸上的技术要求 评论地址：https://www.jiaokey.com/book/detail/11848677.html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