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书名：提高车床劳动生产率的方法</w:t>
      </w:r>
    </w:p>
    <w:p>
      <w:r>
        <w:t>作者：安谢罗夫著</w:t>
      </w:r>
    </w:p>
    <w:p>
      <w:r>
        <w:t>出版社：北京：机械工业出版社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提高车床劳动生产率的方法 评论地址：https://www.jiaokey.com/book/detail/11848651.html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