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西南交通大学323实验室工程系列教材  数字非线性编辑技术及应用</w:t>
      </w:r>
    </w:p>
    <w:p>
      <w:r>
        <w:rPr>
          <w:rFonts w:ascii="宋体" w:hAnsi="宋体" w:eastAsia="宋体"/>
          <w:sz w:val="24"/>
        </w:rPr>
        <w:t>冯智敏编著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8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西南交通大学323实验室工程系列教材  数字非线性编辑技术及应用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数字技术-应用-电视节目-编辑工作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本书出售、求购地址：https://www.jiaokey.com/book/detail/11848583.html</w:t>
      </w:r>
    </w:p>
    <w:p>
      <w:r>
        <w:t>更多相关图书推荐：https://www.jiaokey.com</w:t>
      </w:r>
    </w:p>
    <w:p>
      <w:r>
        <w:t>冯智敏编著 其他作品：https://www.jiaokey.com/tag/冯智敏编著.html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关键词搜索：https://www.jiaokey.com/tag/数字技术-应用-电视节目-编辑工作.html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