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书名：楷书恭录行书今译孙子兵法</w:t>
      </w:r>
    </w:p>
    <w:p>
      <w:r>
        <w:t>作者：尹成富书</w:t>
      </w:r>
    </w:p>
    <w:p>
      <w:r>
        <w:t>出版社：北京:人民美术出版社,2007.06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楷书恭录行书今译孙子兵法 评论地址：https://www.jiaokey.com/book/detail/11848575.html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