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  中国现代军事中短篇小说经典选萃</w:t>
      </w:r>
    </w:p>
    <w:p>
      <w:r>
        <w:rPr>
          <w:rFonts w:ascii="宋体" w:hAnsi="宋体" w:eastAsia="宋体"/>
          <w:sz w:val="24"/>
        </w:rPr>
        <w:t>伍绍祖主编；《我们的队伍向太阳》编委会编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  中国现代军事中短篇小说经典选萃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伍绍祖主编；《我们的队伍向太阳》编委会编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本书出售、求购地址：https://www.jiaokey.com/book/detail/11848543.html</w:t>
      </w:r>
    </w:p>
    <w:p>
      <w:r>
        <w:t>更多相关图书推荐：https://www.jiaokey.com</w:t>
      </w:r>
    </w:p>
    <w:p>
      <w:r>
        <w:t>伍绍祖主编；《我们的队伍向太阳》编委会编 其他作品：https://www.jiaokey.com/tag/伍绍祖主编；《我们的队伍向太阳》编委会编.html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关键词搜索：https://www.jiaokey.com/tag/我们的队伍向太阳  中国现代军事中短篇小说经典选萃.html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