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书名：纳粹空中武库  秘密档案中的超级武器与帝国兴衰</w:t>
      </w:r>
    </w:p>
    <w:p>
      <w:r>
        <w:t>作者：陈位昊，席康，朱墨青等著</w:t>
      </w:r>
    </w:p>
    <w:p>
      <w:r>
        <w:t>出版社：上海：上海人民出版社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纳粹空中武库  秘密档案中的超级武器与帝国兴衰 评论地址：https://www.jiaokey.com/book/detail/11848530.html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