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米字旗的奋战  英国皇家海军主力战舰作战报告</w:t>
      </w:r>
    </w:p>
    <w:p>
      <w:r>
        <w:rPr>
          <w:rFonts w:ascii="宋体" w:hAnsi="宋体" w:eastAsia="宋体"/>
          <w:sz w:val="24"/>
        </w:rPr>
        <w:t>朱墨青，杨坚，宋碧云等著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米字旗的奋战  英国皇家海军主力战舰作战报告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朱墨青，杨坚，宋碧云等著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本书出售、求购地址：https://www.jiaokey.com/book/detail/11848503.html</w:t>
      </w:r>
    </w:p>
    <w:p>
      <w:r>
        <w:t>更多相关图书推荐：https://www.jiaokey.com</w:t>
      </w:r>
    </w:p>
    <w:p>
      <w:r>
        <w:t>朱墨青，杨坚，宋碧云等著 其他作品：https://www.jiaokey.com/tag/朱墨青，杨坚，宋碧云等著.html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关键词搜索：https://www.jiaokey.com/tag/米字旗的奋战  英国皇家海军主力战舰作战报告.html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